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专为中国人写的单词密码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专为中国人写的单词密码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本书出售、求购地址：https://www.jiaokey.com/book/detail/11921445.html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关键词搜索：https://www.jiaokey.com/tag/专为中国人写的单词密码.html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