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魔法森林的诱惑</w:t>
      </w:r>
    </w:p>
    <w:p>
      <w:r>
        <w:rPr>
          <w:rFonts w:ascii="宋体" w:hAnsi="宋体" w:eastAsia="宋体"/>
          <w:sz w:val="24"/>
        </w:rPr>
        <w:t>（法）比兹安著；（法）格拉菲绘；李汶芮译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魔法森林的诱惑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（法）比兹安著；（法）格拉菲绘；李汶芮译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本书出售、求购地址：https://www.jiaokey.com/book/detail/11921401.html</w:t>
      </w:r>
    </w:p>
    <w:p>
      <w:r>
        <w:t>更多相关图书推荐：https://www.jiaokey.com</w:t>
      </w:r>
    </w:p>
    <w:p>
      <w:r>
        <w:t>（法）比兹安著；（法）格拉菲绘；李汶芮译 其他作品：https://www.jiaokey.com/tag/（法）比兹安著；（法）格拉菲绘；李汶芮译.html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关键词搜索：https://www.jiaokey.com/tag/魔法森林的诱惑.html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