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风骚百代  诗文化大散文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风骚百代  诗文化大散文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本书出售、求购地址：https://www.jiaokey.com/book/detail/11921390.html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关键词搜索：https://www.jiaokey.com/tag/风骚百代  诗文化大散文.html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