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海狼  全译插图本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海狼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本书出售、求购地址：https://www.jiaokey.com/book/detail/11921359.html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关键词搜索：https://www.jiaokey.com/tag/海狼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