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哨笛港韵</w:t>
      </w:r>
    </w:p>
    <w:p>
      <w:r>
        <w:rPr>
          <w:rFonts w:ascii="宋体" w:hAnsi="宋体" w:eastAsia="宋体"/>
          <w:sz w:val="24"/>
        </w:rPr>
        <w:t>张新联著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哨笛港韵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歌词(地点:中国年代:现代)歌词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本书出售、求购地址：https://www.jiaokey.com/book/detail/11921344.html</w:t>
      </w:r>
    </w:p>
    <w:p>
      <w:r>
        <w:t>更多相关图书推荐：https://www.jiaokey.com</w:t>
      </w:r>
    </w:p>
    <w:p>
      <w:r>
        <w:t>张新联著 其他作品：https://www.jiaokey.com/tag/张新联著.html</w:t>
      </w:r>
    </w:p>
    <w:p>
      <w:r>
        <w:t>南宁:广西民族出版社,2007.04 出版图书：https://www.jiaokey.com/tag/南宁:广西民族出版社,2007.04.html</w:t>
      </w:r>
    </w:p>
    <w:p>
      <w:r>
        <w:t>关键词搜索：https://www.jiaokey.com/tag/歌词(地点:中国年代:现代)歌词.html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