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  化学  九年级  第二学期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  化学  九年级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本书出售、求购地址：https://www.jiaokey.com/book/detail/11921275.html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  化学  九年级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