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书名：会听是金  会说是银  会听比会说更重要的101个细节</w:t>
      </w:r>
    </w:p>
    <w:p>
      <w:r>
        <w:t>作者：赵晓军编著</w:t>
      </w:r>
    </w:p>
    <w:p>
      <w:r>
        <w:t>出版社：北京：地震出版社</w:t>
      </w:r>
    </w:p>
    <w:p>
      <w:r>
        <w:t>出版日期：2007.06</w:t>
      </w:r>
    </w:p>
    <w:p>
      <w:r>
        <w:t>总页数：257</w:t>
      </w:r>
    </w:p>
    <w:p>
      <w:r>
        <w:t>更多请访问教客网: www.jiaokey.com</w:t>
      </w:r>
    </w:p>
    <w:p>
      <w:r>
        <w:t>会听是金  会说是银  会听比会说更重要的101个细节 评论地址：https://www.jiaokey.com/book/detail/11921255.html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