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书名：总设计师之歌  万行抒情长诗《百年小平》节选</w:t>
      </w:r>
    </w:p>
    <w:p>
      <w:r>
        <w:t>作者：庄永春著</w:t>
      </w:r>
    </w:p>
    <w:p>
      <w:r>
        <w:t>出版社：银川：宁夏人民出版社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总设计师之歌  万行抒情长诗《百年小平》节选 评论地址：https://www.jiaokey.com/book/detail/11921231.html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