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书名：李贽哲学思想研究</w:t>
      </w:r>
    </w:p>
    <w:p>
      <w:r>
        <w:t>作者：傅小凡著</w:t>
      </w:r>
    </w:p>
    <w:p>
      <w:r>
        <w:t>出版社：福州：福建人民出版社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李贽哲学思想研究 评论地址：https://www.jiaokey.com/book/detail/11921181.html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