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书名：形势与任务教育干部读本  2007年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总页数：253</w:t>
      </w:r>
    </w:p>
    <w:p>
      <w:r>
        <w:t>更多请访问教客网: www.jiaokey.com</w:t>
      </w:r>
    </w:p>
    <w:p>
      <w:r>
        <w:t>形势与任务教育干部读本  2007年 评论地址：https://www.jiaokey.com/book/detail/11921153.html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