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书名：玄关、楼梯、走廊、吊顶、隔断、背景</w:t>
      </w:r>
    </w:p>
    <w:p>
      <w:r>
        <w:t>作者：陈炜，肖皓编著</w:t>
      </w:r>
    </w:p>
    <w:p>
      <w:r>
        <w:t>出版社：武汉：湖北美术出版社</w:t>
      </w:r>
    </w:p>
    <w:p>
      <w:r>
        <w:t>出版日期：2007.06</w:t>
      </w:r>
    </w:p>
    <w:p>
      <w:r>
        <w:t>总页数：46</w:t>
      </w:r>
    </w:p>
    <w:p>
      <w:r>
        <w:t>更多请访问教客网: www.jiaokey.com</w:t>
      </w:r>
    </w:p>
    <w:p>
      <w:r>
        <w:t>玄关、楼梯、走廊、吊顶、隔断、背景 评论地址：https://www.jiaokey.com/book/detail/11921138.html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