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燃料产品质量检测实用手册  燃油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燃料产品质量检测实用手册  燃油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本书出售、求购地址：https://www.jiaokey.com/book/detail/11921133.html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关键词搜索：https://www.jiaokey.com/tag/燃料产品质量检测实用手册  燃油.html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