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心电生理及心脏起搏专科医师培训教程</w:t>
      </w:r>
    </w:p>
    <w:p>
      <w:r>
        <w:rPr>
          <w:rFonts w:ascii="宋体" w:hAnsi="宋体" w:eastAsia="宋体"/>
          <w:sz w:val="24"/>
        </w:rPr>
        <w:t>张澍编著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心电生理及心脏起搏专科医师培训教程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本书出售、求购地址：https://www.jiaokey.com/book/detail/11921130.html</w:t>
      </w:r>
    </w:p>
    <w:p>
      <w:r>
        <w:t>更多相关图书推荐：https://www.jiaokey.com</w:t>
      </w:r>
    </w:p>
    <w:p>
      <w:r>
        <w:t>张澍编著 其他作品：https://www.jiaokey.com/tag/张澍编著.html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关键词搜索：https://www.jiaokey.com/tag/心电生理及心脏起搏专科医师培训教程.html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