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现代城市更新与社会空间变迁  住宅、生态、治理</w:t>
      </w:r>
    </w:p>
    <w:p>
      <w:r>
        <w:rPr>
          <w:rFonts w:ascii="宋体" w:hAnsi="宋体" w:eastAsia="宋体"/>
          <w:sz w:val="24"/>
        </w:rPr>
        <w:t>林拓，（日）水内俊雄等著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现代城市更新与社会空间变迁  住宅、生态、治理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林拓，（日）水内俊雄等著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本书出售、求购地址：https://www.jiaokey.com/book/detail/11921106.html</w:t>
      </w:r>
    </w:p>
    <w:p>
      <w:r>
        <w:t>更多相关图书推荐：https://www.jiaokey.com</w:t>
      </w:r>
    </w:p>
    <w:p>
      <w:r>
        <w:t>林拓，（日）水内俊雄等著 其他作品：https://www.jiaokey.com/tag/林拓，（日）水内俊雄等著.html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关键词搜索：https://www.jiaokey.com/tag/现代城市更新与社会空间变迁  住宅、生态、治理.html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