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2007  上  总第五十一期</w:t>
      </w:r>
    </w:p>
    <w:p>
      <w:r>
        <w:t>作者：安徽大学古籍整理研究所，安徽省古籍整理出版办公室，淮北煤炭师范学院古籍整理研究所主办</w:t>
      </w:r>
    </w:p>
    <w:p>
      <w:r>
        <w:t>出版社：合肥：安徽大学出版社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古籍研究  2007  上  总第五十一期 评论地址：https://www.jiaokey.com/book/detail/11921095.html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