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书名：航海体育</w:t>
      </w:r>
    </w:p>
    <w:p>
      <w:r>
        <w:t>作者：滕海颖，陈学德主编</w:t>
      </w:r>
    </w:p>
    <w:p>
      <w:r>
        <w:t>出版社：哈尔滨：哈尔滨工程大学出版社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航海体育 评论地址：https://www.jiaokey.com/book/detail/11921094.html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