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中国海关监管与征税  国际经贸涉关业务  第2版</w:t>
      </w:r>
    </w:p>
    <w:p>
      <w:r>
        <w:rPr>
          <w:rFonts w:ascii="宋体" w:hAnsi="宋体" w:eastAsia="宋体"/>
          <w:sz w:val="24"/>
        </w:rPr>
        <w:t>朱新瑞，王春泽，刘迅等主编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1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中国海关监管与征税  国际经贸涉关业务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朱新瑞，王春泽，刘迅等主编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海关－监督管理－中国；海关－关税制度－中国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本书出售、求购地址：https://www.jiaokey.com/book/detail/11921083.html</w:t>
      </w:r>
    </w:p>
    <w:p>
      <w:r>
        <w:t>更多相关图书推荐：https://www.jiaokey.com</w:t>
      </w:r>
    </w:p>
    <w:p>
      <w:r>
        <w:t>朱新瑞，王春泽，刘迅等主编 其他作品：https://www.jiaokey.com/tag/朱新瑞，王春泽，刘迅等主编.html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关键词搜索：https://www.jiaokey.com/tag/海关－监督管理－中国；海关－关税制度－中国.html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