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书名：青藏高原疾病防治</w:t>
      </w:r>
    </w:p>
    <w:p>
      <w:r>
        <w:t>作者：马淑然，卢彦朝编著</w:t>
      </w:r>
    </w:p>
    <w:p>
      <w:r>
        <w:t>出版社：拉萨：西藏人民出版社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青藏高原疾病防治 评论地址：https://www.jiaokey.com/book/detail/11921033.html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