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书名：颈肩腰腿痛病人生活宜忌与饮食调治</w:t>
      </w:r>
    </w:p>
    <w:p>
      <w:r>
        <w:t>作者：韦夫主编</w:t>
      </w:r>
    </w:p>
    <w:p>
      <w:r>
        <w:t>出版社：哈尔滨:哈尔滨出版社,2007.08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颈肩腰腿痛病人生活宜忌与饮食调治 评论地址：https://www.jiaokey.com/book/detail/11920945.html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