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书名：立木蓄积与原木材积表</w:t>
      </w:r>
    </w:p>
    <w:p>
      <w:r>
        <w:t>作者：王定江，邓锦光，王雄伟等编著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总页数：286</w:t>
      </w:r>
    </w:p>
    <w:p>
      <w:r>
        <w:t>更多请访问教客网: www.jiaokey.com</w:t>
      </w:r>
    </w:p>
    <w:p>
      <w:r>
        <w:t>立木蓄积与原木材积表 评论地址：https://www.jiaokey.com/book/detail/11920935.html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