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书名：虫草与蜜环菌栽培及加工利用</w:t>
      </w:r>
    </w:p>
    <w:p>
      <w:r>
        <w:t>作者：陈启武，夏群香编著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总页数：144</w:t>
      </w:r>
    </w:p>
    <w:p>
      <w:r>
        <w:t>更多请访问教客网: www.jiaokey.com</w:t>
      </w:r>
    </w:p>
    <w:p>
      <w:r>
        <w:t>虫草与蜜环菌栽培及加工利用 评论地址：https://www.jiaokey.com/book/detail/11920931.html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