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书名：乡镇规划与环境保护</w:t>
      </w:r>
    </w:p>
    <w:p>
      <w:r>
        <w:t>作者：余杨编著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乡镇规划与环境保护 评论地址：https://www.jiaokey.com/book/detail/11920928.html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