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书名：淡水网箱与围栏养鱼实用技术</w:t>
      </w:r>
    </w:p>
    <w:p>
      <w:r>
        <w:t>作者：谢巧雄，武秀丽编著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淡水网箱与围栏养鱼实用技术 评论地址：https://www.jiaokey.com/book/detail/11920927.html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