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书名：护理工实用技术培训教材</w:t>
      </w:r>
    </w:p>
    <w:p>
      <w:r>
        <w:t>作者：钟一萍，许慧红，孙洪编著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护理工实用技术培训教材 评论地址：https://www.jiaokey.com/book/detail/11920926.html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