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书名：预防农药及相关化学物中毒</w:t>
      </w:r>
    </w:p>
    <w:p>
      <w:r>
        <w:t>作者：谢健敏编著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总页数：48</w:t>
      </w:r>
    </w:p>
    <w:p>
      <w:r>
        <w:t>更多请访问教客网: www.jiaokey.com</w:t>
      </w:r>
    </w:p>
    <w:p>
      <w:r>
        <w:t>预防农药及相关化学物中毒 评论地址：https://www.jiaokey.com/book/detail/11920917.html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