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书名：杂交玉米高产栽培技术</w:t>
      </w:r>
    </w:p>
    <w:p>
      <w:r>
        <w:t>作者：吴盛黎，戴保威编著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总页数：82</w:t>
      </w:r>
    </w:p>
    <w:p>
      <w:r>
        <w:t>更多请访问教客网: www.jiaokey.com</w:t>
      </w:r>
    </w:p>
    <w:p>
      <w:r>
        <w:t>杂交玉米高产栽培技术 评论地址：https://www.jiaokey.com/book/detail/11920916.html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