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书名：预防接种知识</w:t>
      </w:r>
    </w:p>
    <w:p>
      <w:r>
        <w:t>作者：杨惠平编著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预防接种知识 评论地址：https://www.jiaokey.com/book/detail/11920911.html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