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书名：临港产业发展研究  基于乐清市的实证分析</w:t>
      </w:r>
    </w:p>
    <w:p>
      <w:r>
        <w:t>作者：朱小敏著</w:t>
      </w:r>
    </w:p>
    <w:p>
      <w:r>
        <w:t>出版社：北京：经济日报出版社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临港产业发展研究  基于乐清市的实证分析 评论地址：https://www.jiaokey.com/book/detail/11920887.html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