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新疆农村金融发展综合研究  基于农业与农村经济发展背景</w:t>
      </w:r>
    </w:p>
    <w:p>
      <w:r>
        <w:rPr>
          <w:rFonts w:ascii="宋体" w:hAnsi="宋体" w:eastAsia="宋体"/>
          <w:sz w:val="24"/>
        </w:rPr>
        <w:t>费玉娥，崔光莲，强国令著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新疆农村金融发展综合研究  基于农业与农村经济发展背景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费玉娥，崔光莲，强国令著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本书出售、求购地址：https://www.jiaokey.com/book/detail/11920878.html</w:t>
      </w:r>
    </w:p>
    <w:p>
      <w:r>
        <w:t>更多相关图书推荐：https://www.jiaokey.com</w:t>
      </w:r>
    </w:p>
    <w:p>
      <w:r>
        <w:t>费玉娥，崔光莲，强国令著 其他作品：https://www.jiaokey.com/tag/费玉娥，崔光莲，强国令著.html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关键词搜索：https://www.jiaokey.com/tag/新疆农村金融发展综合研究  基于农业与农村经济发展背景.html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