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人事争议仲裁制度探索与实践  人事争议仲裁论文集</w:t>
      </w:r>
    </w:p>
    <w:p>
      <w:r>
        <w:rPr>
          <w:rFonts w:ascii="宋体" w:hAnsi="宋体" w:eastAsia="宋体"/>
          <w:sz w:val="24"/>
        </w:rPr>
        <w:t>人事部人才流动开发司编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人事争议仲裁制度探索与实践  人事争议仲裁论文集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人事部人才流动开发司编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本书出售、求购地址：https://www.jiaokey.com/book/detail/11920818.html</w:t>
      </w:r>
    </w:p>
    <w:p>
      <w:r>
        <w:t>更多相关图书推荐：https://www.jiaokey.com</w:t>
      </w:r>
    </w:p>
    <w:p>
      <w:r>
        <w:t>人事部人才流动开发司编 其他作品：https://www.jiaokey.com/tag/人事部人才流动开发司编.html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关键词搜索：https://www.jiaokey.com/tag/人事争议仲裁制度探索与实践  人事争议仲裁论文集.html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