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书名：流行交际日语脱口说</w:t>
      </w:r>
    </w:p>
    <w:p>
      <w:r>
        <w:t>作者：[日）宫川纪夫，王妮，罗丽杰等编著</w:t>
      </w:r>
    </w:p>
    <w:p>
      <w:r>
        <w:t>出版社：南京:东南大学出版社,2007.08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流行交际日语脱口说 评论地址：https://www.jiaokey.com/book/detail/11920800.html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