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书名：世界上最会说话的人全集  把说话得滴水不漏的艺术</w:t>
      </w:r>
    </w:p>
    <w:p>
      <w:r>
        <w:t>作者：李泉编著</w:t>
      </w:r>
    </w:p>
    <w:p>
      <w:r>
        <w:t>出版社：哈尔滨：哈尔滨出版社</w:t>
      </w:r>
    </w:p>
    <w:p>
      <w:r>
        <w:t>出版日期：2007.06</w:t>
      </w:r>
    </w:p>
    <w:p>
      <w:r>
        <w:t>总页数：296</w:t>
      </w:r>
    </w:p>
    <w:p>
      <w:r>
        <w:t>更多请访问教客网: www.jiaokey.com</w:t>
      </w:r>
    </w:p>
    <w:p>
      <w:r>
        <w:t>世界上最会说话的人全集  把说话得滴水不漏的艺术 评论地址：https://www.jiaokey.com/book/detail/11920791.html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