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书名：煤矿安全监控、监测系统</w:t>
      </w:r>
    </w:p>
    <w:p>
      <w:r>
        <w:t>作者：全国安全生产标准化技术委员会煤矿安全分技术委员会编</w:t>
      </w:r>
    </w:p>
    <w:p>
      <w:r>
        <w:t>出版社：北京：煤炭工业出版社</w:t>
      </w:r>
    </w:p>
    <w:p>
      <w:r>
        <w:t>出版日期：2007.09</w:t>
      </w:r>
    </w:p>
    <w:p>
      <w:r>
        <w:t>总页数：195</w:t>
      </w:r>
    </w:p>
    <w:p>
      <w:r>
        <w:t>更多请访问教客网: www.jiaokey.com</w:t>
      </w:r>
    </w:p>
    <w:p>
      <w:r>
        <w:t>煤矿安全监控、监测系统 评论地址：https://www.jiaokey.com/book/detail/11920785.html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