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新时期银行体制改革理论创新与经营管理全书  下</w:t>
      </w:r>
    </w:p>
    <w:p>
      <w:r>
        <w:rPr>
          <w:rFonts w:ascii="宋体" w:hAnsi="宋体" w:eastAsia="宋体"/>
          <w:sz w:val="24"/>
        </w:rPr>
        <w:t>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新时期银行体制改革理论创新与经营管理全书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本书出售、求购地址：https://www.jiaokey.com/book/detail/11920782.html</w:t>
      </w:r>
    </w:p>
    <w:p>
      <w:r>
        <w:t>更多相关图书推荐：https://www.jiaokey.com</w:t>
      </w:r>
    </w:p>
    <w:p>
      <w:r>
        <w:t>黄毅主编 其他作品：https://www.jiaokey.com/tag/黄毅主编.html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关键词搜索：https://www.jiaokey.com/tag/新时期银行体制改革理论创新与经营管理全书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