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新时期银行体制改革理论创新与经营管理全书  中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新时期银行体制改革理论创新与经营管理全书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本书出售、求购地址：https://www.jiaokey.com/book/detail/11920781.html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关键词搜索：https://www.jiaokey.com/tag/新时期银行体制改革理论创新与经营管理全书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