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书名：中国与世界的互动：国际化、内化与外化</w:t>
      </w:r>
    </w:p>
    <w:p>
      <w:r>
        <w:t>作者：牛大勇，柯伟林主编</w:t>
      </w:r>
    </w:p>
    <w:p>
      <w:r>
        <w:t>出版社：郑州：河南人民出版社</w:t>
      </w:r>
    </w:p>
    <w:p>
      <w:r>
        <w:t>出版日期：2007.05</w:t>
      </w:r>
    </w:p>
    <w:p>
      <w:r>
        <w:t>总页数：557</w:t>
      </w:r>
    </w:p>
    <w:p>
      <w:r>
        <w:t>更多请访问教客网: www.jiaokey.com</w:t>
      </w:r>
    </w:p>
    <w:p>
      <w:r>
        <w:t>中国与世界的互动：国际化、内化与外化 评论地址：https://www.jiaokey.com/book/detail/11920757.html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