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煤炭工业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煤炭工业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本书出售、求购地址：https://www.jiaokey.com/book/detail/11920752.html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关键词搜索：https://www.jiaokey.com/tag/中华人民共和国工人技术等级标准  煤炭工业.html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