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高中英语同步听力  高中二年级  下  顺序选修7、顺序选修8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高中英语同步听力  高中二年级  下  顺序选修7、顺序选修8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本书出售、求购地址：https://www.jiaokey.com/book/detail/11920712.html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关键词搜索：https://www.jiaokey.com/tag/高中英语同步听力  高中二年级  下  顺序选修7、顺序选修8.html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