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 入门篇  日文注释本  上  第2版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 入门篇  日文注释本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本书出售、求购地址：https://www.jiaokey.com/book/detail/11920702.html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关键词搜索：https://www.jiaokey.com/tag/汉语口语速成  入门篇  日文注释本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