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锱铢必争  围棋官子大小全接触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锱铢必争  围棋官子大小全接触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本书出售、求购地址：https://www.jiaokey.com/book/detail/11920696.html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关键词搜索：https://www.jiaokey.com/tag/锱铢必争  围棋官子大小全接触.html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