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全国英语等级考试成功过关一本通  第三级</w:t>
      </w:r>
    </w:p>
    <w:p>
      <w:r>
        <w:rPr>
          <w:rFonts w:ascii="宋体" w:hAnsi="宋体" w:eastAsia="宋体"/>
          <w:sz w:val="24"/>
        </w:rPr>
        <w:t>全国英语等级考试备考研究组，华洋英语研究中心主编；齐申林册主编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全国英语等级考试成功过关一本通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全国英语等级考试备考研究组，华洋英语研究中心主编；齐申林册主编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本书出售、求购地址：https://www.jiaokey.com/book/detail/11920692.html</w:t>
      </w:r>
    </w:p>
    <w:p>
      <w:r>
        <w:t>更多相关图书推荐：https://www.jiaokey.com</w:t>
      </w:r>
    </w:p>
    <w:p>
      <w:r>
        <w:t>全国英语等级考试备考研究组，华洋英语研究中心主编；齐申林册主编 其他作品：https://www.jiaokey.com/tag/全国英语等级考试备考研究组，华洋英语研究中心主编；齐申林册主编.html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关键词搜索：https://www.jiaokey.com/tag/全国英语等级考试成功过关一本通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