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书名：信息资源聚合与数据挖掘</w:t>
      </w:r>
    </w:p>
    <w:p>
      <w:r>
        <w:t>作者：姜灵敏，马于涛编著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信息资源聚合与数据挖掘 评论地址：https://www.jiaokey.com/book/detail/11920677.html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