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书名：医疗卫生服务新知</w:t>
      </w:r>
    </w:p>
    <w:p>
      <w:r>
        <w:t>作者：王旭辉编著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医疗卫生服务新知 评论地址：https://www.jiaokey.com/book/detail/11920649.html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