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书名：农村常用歇后语选编</w:t>
      </w:r>
    </w:p>
    <w:p>
      <w:r>
        <w:t>作者：崔力之编著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农村常用歇后语选编 评论地址：https://www.jiaokey.com/book/detail/11920633.html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