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香菇与姬松茸栽培及加工利用</w:t>
      </w:r>
    </w:p>
    <w:p>
      <w:r>
        <w:rPr>
          <w:rFonts w:ascii="宋体" w:hAnsi="宋体" w:eastAsia="宋体"/>
          <w:sz w:val="24"/>
        </w:rPr>
        <w:t>陈启武，陈义厚，陈瑶编著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香菇与姬松茸栽培及加工利用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陈启武，陈义厚，陈瑶编著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食用菌类－伞菌目－蔬菜园艺；食用菌类－伞菌目－蔬菜加工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本书出售、求购地址：https://www.jiaokey.com/book/detail/11920625.html</w:t>
      </w:r>
    </w:p>
    <w:p>
      <w:r>
        <w:t>更多相关图书推荐：https://www.jiaokey.com</w:t>
      </w:r>
    </w:p>
    <w:p>
      <w:r>
        <w:t>陈启武，陈义厚，陈瑶编著 其他作品：https://www.jiaokey.com/tag/陈启武，陈义厚，陈瑶编著.html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关键词搜索：https://www.jiaokey.com/tag/食用菌类－伞菌目－蔬菜园艺；食用菌类－伞菌目－蔬菜加工.html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