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钢琴演奏之道  新版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钢琴演奏之道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本书出售、求购地址：https://www.jiaokey.com/book/detail/11920578.html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关键词搜索：https://www.jiaokey.com/tag/钢琴演奏之道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