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闽南方言语法研究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本书出售、求购地址：https://www.jiaokey.com/book/detail/11920569.html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关键词搜索：https://www.jiaokey.com/tag/闽南方言语法研究.html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