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最新初中理化学考实用大全</w:t>
      </w:r>
    </w:p>
    <w:p>
      <w:r>
        <w:rPr>
          <w:rFonts w:ascii="宋体" w:hAnsi="宋体" w:eastAsia="宋体"/>
          <w:sz w:val="24"/>
        </w:rPr>
        <w:t>陈俊志，赵嫦娥本册主编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最新初中理化学考实用大全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陈俊志，赵嫦娥本册主编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物理课－初中－教学参考资料；化学课－初中－教学参考资料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本书出售、求购地址：https://www.jiaokey.com/book/detail/11920566.html</w:t>
      </w:r>
    </w:p>
    <w:p>
      <w:r>
        <w:t>更多相关图书推荐：https://www.jiaokey.com</w:t>
      </w:r>
    </w:p>
    <w:p>
      <w:r>
        <w:t>陈俊志，赵嫦娥本册主编 其他作品：https://www.jiaokey.com/tag/陈俊志，赵嫦娥本册主编.html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关键词搜索：https://www.jiaokey.com/tag/物理课－初中－教学参考资料；化学课－初中－教学参考资料.html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