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书名：做丈夫的健康守护天使  妻子应知道丈夫的62个健康细节</w:t>
      </w:r>
    </w:p>
    <w:p>
      <w:r>
        <w:t>作者：水水著</w:t>
      </w:r>
    </w:p>
    <w:p>
      <w:r>
        <w:t>出版社：青岛：青岛出版社</w:t>
      </w:r>
    </w:p>
    <w:p>
      <w:r>
        <w:t>出版日期：2007.09</w:t>
      </w:r>
    </w:p>
    <w:p>
      <w:r>
        <w:t>总页数：205</w:t>
      </w:r>
    </w:p>
    <w:p>
      <w:r>
        <w:t>更多请访问教客网: www.jiaokey.com</w:t>
      </w:r>
    </w:p>
    <w:p>
      <w:r>
        <w:t>做丈夫的健康守护天使  妻子应知道丈夫的62个健康细节 评论地址：https://www.jiaokey.com/book/detail/11920556.html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