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书名：大沟民俗风情录</w:t>
      </w:r>
    </w:p>
    <w:p>
      <w:r>
        <w:t>作者：逄焕试，李春波编</w:t>
      </w:r>
    </w:p>
    <w:p>
      <w:r>
        <w:t>出版社：青岛：青岛出版社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大沟民俗风情录 评论地址：https://www.jiaokey.com/book/detail/11920539.html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